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5-____-280__/2026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 февраля 2026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 и проживания: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Краснок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похитил водку </w:t>
      </w:r>
      <w:r>
        <w:rPr>
          <w:rFonts w:ascii="Times New Roman" w:eastAsia="Times New Roman" w:hAnsi="Times New Roman" w:cs="Times New Roman"/>
          <w:sz w:val="28"/>
          <w:szCs w:val="28"/>
        </w:rPr>
        <w:t>«Горное озеро</w:t>
      </w:r>
      <w:r>
        <w:rPr>
          <w:rFonts w:ascii="Times New Roman" w:eastAsia="Times New Roman" w:hAnsi="Times New Roman" w:cs="Times New Roman"/>
          <w:sz w:val="28"/>
          <w:szCs w:val="28"/>
        </w:rPr>
        <w:t>» 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 л, в количестве 1 шт.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5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причинив своими действиями </w:t>
      </w:r>
      <w:r>
        <w:rPr>
          <w:rStyle w:val="cat-OrganizationNamegrp-19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Style w:val="cat-Sumgrp-15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19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ч.ч.2,3 ст.25.1 и п.4 ч.1 ст.29.7 КоАП РФ, счел возможным рассмотреть дело об административном правонарушении в отсутствие представителя потерпевшего.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заслушав </w:t>
      </w:r>
      <w:r>
        <w:rPr>
          <w:rStyle w:val="cat-FIOgrp-1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6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</w:t>
      </w:r>
      <w:r>
        <w:rPr>
          <w:rFonts w:ascii="Times New Roman" w:eastAsia="Times New Roman" w:hAnsi="Times New Roman" w:cs="Times New Roman"/>
          <w:sz w:val="28"/>
          <w:szCs w:val="28"/>
        </w:rPr>
        <w:t>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хищения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 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400327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объяснениями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об ущербе от 27.02.2026.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6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ст.7.27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ст.7.27 КоАП РФ, в соответствии с требованиями ст.ст.3.1, 3.5, 4.1 КоАП РФ,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 13:00 часов 28.02.2026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 до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4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4rplc-47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OrganizationNamegrp-19rplc-18">
    <w:name w:val="cat-OrganizationName grp-19 rplc-18"/>
    <w:basedOn w:val="DefaultParagraphFont"/>
  </w:style>
  <w:style w:type="character" w:customStyle="1" w:styleId="cat-Sumgrp-15rplc-19">
    <w:name w:val="cat-Sum grp-15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OrganizationNamegrp-19rplc-21">
    <w:name w:val="cat-OrganizationName grp-19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SumInWordsgrp-16rplc-24">
    <w:name w:val="cat-SumInWords grp-16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0rplc-31">
    <w:name w:val="cat-FIO grp-10 rplc-31"/>
    <w:basedOn w:val="DefaultParagraphFont"/>
  </w:style>
  <w:style w:type="character" w:customStyle="1" w:styleId="cat-SumInWordsgrp-16rplc-32">
    <w:name w:val="cat-SumInWords grp-16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UserDefinedgrp-26rplc-37">
    <w:name w:val="cat-UserDefined grp-26 rplc-37"/>
    <w:basedOn w:val="DefaultParagraphFont"/>
  </w:style>
  <w:style w:type="character" w:customStyle="1" w:styleId="cat-FIOgrp-10rplc-40">
    <w:name w:val="cat-FIO grp-10 rplc-40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